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1bdc" w14:textId="f481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специального автотранспорта и натуральных норм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7 февраля 2023 года № 11. Утратил силу приказом Председателя Агентства по стратегическому планированию и реформам Республики Казахстан от 28 апреля 2025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по стратегическому планированию и реформам РК от 28.04.2025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положенности специального автотранспорта территориальных подразделений Бюро национальной статистики Агентства по стратегическому планированию и реформам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 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территориальных подразделений Бюро национальной статистики Агентства по стратегическому планированию и реформам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Агентства по стратегическому планированию и реформам РК от 02.10.2024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автотранспортные средства для оперативного осуществления статистических наблюдений в территориальных подразделениях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- легковой автомобиль, применяемый в территориальных подразделениях статистики при проведении статистических наблюдений в целях своевременного исполнения Плана статистических работ; проведении национальных переписей; для осуществления государственного контроля по сверке и уточнению достоверности данных похозяйственного учета; проведении контрольных обходов; проведении государственного контроля в отношении административных источников; для производственных нужд (для выезда в населенные пункты, где отсутствуют регулярные городские (сельские), пригородные, внутрирайонные и межрайонные (междугородние внутриобластные) автомобильные перевозки, для проведения опроса интервьюерами);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2400 кубических сантиметров.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Агентства по стратегическому планированию и реформам РК от 02.10.2024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Бюро национальной статистики Агентства по стратегическому планированию и реформам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серверного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 Бюро национальной статистики Агентства по стратегическому планированию и реформам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регистрации (фиксации) первичных статистических данных ("Одно окно"):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городам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под компьютеризированную систему телефонного опроса (КСТО):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 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серверного оборудования: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архива: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 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городам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Кабинета исследователя: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