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671" w14:textId="5145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Федоровского района от 21 декабря 2021 года № 299 "Об утверждении Положения о государственном учреждении "Аппарат акима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22 августа 2023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Положения о государственном учреждении "Аппарат акима Федоровского района" от 21 декабря 2021 года № 299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Федоровского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28), 29)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