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bb341" w14:textId="aabb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села, сельских округов Федоровского района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декабря 2023 года № 92.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Федоровский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Банновского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157155,9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12693,0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144462,9 тысячи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169588,6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- 12432,7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12432,7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Банновского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26866,0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Вишневого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36058,1 тысячи тенге, в том числе по: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3808,0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32234,1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37681,0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Вишневого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22194,0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Воронежского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256663,6 тысячи тенге, в том числе по: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13815,3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1487,0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40,7 тысячи тенге;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241320,6 тысячи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263333,7 тысячи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-6670,1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6670,1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Воронежского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17334,0 тысяч тенге.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Камышинского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75862,0 тысяч тенге, в том числе по: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8931,0 тысяч тенге;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207,0 тысяч тенге;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66724,0 тысяч тенге;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79809,9 тысячи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3947,9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Камышинского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25971,0 тысяч тенге.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Коржинкольского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27202,1 тысяч тенге, в том числе по: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10951,0 тысяч тенге;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148,0 тысяч тенге;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225,0 тысяч тенге;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15878,1 тысячи тенге;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32199,8 тысячи тенге;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-4997,7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4997,7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Федоровского района Костанайской области от 17.10.2024 </w:t>
      </w:r>
      <w:r>
        <w:rPr>
          <w:rFonts w:ascii="Times New Roman"/>
          <w:b w:val="false"/>
          <w:i w:val="false"/>
          <w:color w:val="000000"/>
          <w:sz w:val="28"/>
        </w:rPr>
        <w:t>№ 143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Коржинкольского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15689,0 тысяч тенге.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Косаральского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28470,8 тысячи тенге, в том числе по: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22492,8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30763,6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-2292,8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2292,8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бюджете Косаральского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21159,0 тысяч тенге.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Костряковского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146416,2 тысячи тенге, в том числе по: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6500,0 тысяч тенге;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139916,2 тысячи тенге;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148696,8 тысячи тенге;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-2280,6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2280,6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Костряковского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22651,0 тысяч тенге.</w:t>
      </w:r>
    </w:p>
    <w:bookmarkEnd w:id="75"/>
    <w:bookmarkStart w:name="z10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Ленинского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6"/>
    <w:bookmarkStart w:name="z10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50965,5 тысячи тенге, в том числе по: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13882,0 тысяч тенге;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56,0 тысяч тенге;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37027,5 тысячи тенге;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61675,4 тысячи тенге;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-10709,9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10709,9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Учесть, что в бюджете Ленинского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10600,0 тысяч тенге.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села Новошумное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25557,8 тысячи тенге, в том числе по: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9057,0 тысяч тенге;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33,0 тысяч тенге;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16467,8 тысячи тенге;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30005,7 тысячи тенге;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-4447,9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4447,9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Новошумное Федоровского района на 2024 год предусмотрены объемы бюджетных субвенций, передаваемых из районного бюджета в бюджет села в сумме 12664,0 тысяч тенге.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Первомайского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164318,0 тысяч тенге, в том числе по:</w:t>
      </w:r>
    </w:p>
    <w:bookmarkEnd w:id="101"/>
    <w:bookmarkStart w:name="z12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8234,0 тысяч тенге;</w:t>
      </w:r>
    </w:p>
    <w:bookmarkEnd w:id="102"/>
    <w:bookmarkStart w:name="z12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118,0 тысяч тенге;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68,0 тысяч тенге;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155898,0 тысяч тенге;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167981,6 тысячи тенге;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7"/>
    <w:bookmarkStart w:name="z12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8"/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-3663,6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3663,6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Учесть, что в бюджете Первомайского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21806,0 тысяч тенге.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Утвердить бюджет Пешковского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165919,8 тысячи тенге, в том числе по: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32701,0 тысяч тенге;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133218,8 тысячи тенге;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182019,6 тысячи тенге;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-16099,8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16099,8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Учесть, что в бюджете Пешковского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5257,0 тысяч тенге.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Утвердить бюджет Федоровского сельского округа Федоровского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775564,5 тысячи тенге, в том числе по:</w:t>
      </w:r>
    </w:p>
    <w:bookmarkEnd w:id="125"/>
    <w:bookmarkStart w:name="z14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121982,0 тысяч тенге;</w:t>
      </w:r>
    </w:p>
    <w:bookmarkEnd w:id="126"/>
    <w:bookmarkStart w:name="z15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1344,0 тысяч тенге;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1462,0 тысяч тенге;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650776,5 тысячи тенге;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823695,3 тысячи тенге;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31"/>
    <w:bookmarkStart w:name="z1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32"/>
    <w:bookmarkStart w:name="z1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33"/>
    <w:bookmarkStart w:name="z1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-48130,8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48130,8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Федоровского сельского округа Федоровского района на 2024 год предусмотрены объемы бюджетных субвенций, передаваемых из районного бюджета в бюджет сельского округа в сумме 47074,0 тысяч тенге.</w:t>
      </w:r>
    </w:p>
    <w:bookmarkEnd w:id="135"/>
    <w:bookmarkStart w:name="z17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Учесть, что в бюджете Федоровского сельского округа Федоровского района на 2024 год предусмотрена выплата вознаграждений по займам из районного бюджета в сумме 27332,0 тысяч тенге.</w:t>
      </w:r>
    </w:p>
    <w:bookmarkEnd w:id="136"/>
    <w:bookmarkStart w:name="z17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Бюджетные изъятия из бюджетов села, сельских округов Федоровского района не предусмотрены.</w:t>
      </w:r>
    </w:p>
    <w:bookmarkEnd w:id="137"/>
    <w:bookmarkStart w:name="z17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перечень бюджетных программ на очередной финансовый год в бюджетах села, сельских округов Федоровского района, подлежащих секвестру не установлен.</w:t>
      </w:r>
    </w:p>
    <w:bookmarkEnd w:id="138"/>
    <w:bookmarkStart w:name="z17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Настоящее решение вводится в действие с 1 января 2024 года.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2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2024 год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87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2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Банновского сельского округа Федоровского района на 2026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197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2024 год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2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0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Вишневого сельского округа Федоровского района на 2026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2024 год</w:t>
      </w:r>
    </w:p>
    <w:bookmarkEnd w:id="146"/>
    <w:bookmarkStart w:name="z21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17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2025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2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Воронежского сельского округа Федоровского района на 2026 год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2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2024 год</w:t>
      </w:r>
    </w:p>
    <w:bookmarkEnd w:id="150"/>
    <w:bookmarkStart w:name="z22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2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2025 год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3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Камышинского сельского округа Федоровского района на 2026 год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2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2024 год</w:t>
      </w:r>
    </w:p>
    <w:bookmarkEnd w:id="154"/>
    <w:bookmarkStart w:name="z24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4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2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Коржинкольского сельского округа Федоровского района на 2026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5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2024 год</w:t>
      </w:r>
    </w:p>
    <w:bookmarkEnd w:id="158"/>
    <w:bookmarkStart w:name="z25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67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Косаральского сельского округа Федоровского района на 2026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2024 год</w:t>
      </w:r>
    </w:p>
    <w:bookmarkEnd w:id="162"/>
    <w:bookmarkStart w:name="z2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7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2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Костряковского сельского округа Федоровского района на 2026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87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2024 год</w:t>
      </w:r>
    </w:p>
    <w:bookmarkEnd w:id="166"/>
    <w:bookmarkStart w:name="z2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9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2025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29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Ленинского сельского округа Федоровского района на 2026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2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2024 год</w:t>
      </w:r>
    </w:p>
    <w:bookmarkEnd w:id="170"/>
    <w:bookmarkStart w:name="z3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Новошумное Федоровского района на 2026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1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2024 год</w:t>
      </w:r>
    </w:p>
    <w:bookmarkEnd w:id="174"/>
    <w:bookmarkStart w:name="z31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22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2025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2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Федоровского района на 2026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32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2024 год</w:t>
      </w:r>
    </w:p>
    <w:bookmarkEnd w:id="178"/>
    <w:bookmarkStart w:name="z33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3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2025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42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Пешковского сельского округа Федоровского района на 2026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47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2024 год</w:t>
      </w:r>
    </w:p>
    <w:bookmarkEnd w:id="182"/>
    <w:bookmarkStart w:name="z34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маслихата Федоровского района Костанайской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52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</w:t>
            </w:r>
          </w:p>
        </w:tc>
      </w:tr>
    </w:tbl>
    <w:bookmarkStart w:name="z357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Федоровского района на 2026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