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48b75" w14:textId="0448b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2022 года № 176 "О бюджетах села, сельских округов Федоровского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22 ноября 2023 года № 81.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села, сельских округов Федоровского района на 2023-2025 годы" от 28 декабря 2022 года № 176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Банновского сельского округа Федоровского района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256127,5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5307,0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250820,5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257548,2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- 1420,7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1420,7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Вишневого сельского округа Федоровского района на 2023-2025 годы согласно приложениям 4, 5 и 6 соответственно, в том числе на 2023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32144,0 тысяч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1359,0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30769,0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32576,6 тысячи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-432,6 тысячи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432,6 тысячи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Воронежского сельского округа Федоровского района на 2023-2025 годы согласно приложениям 7, 8 и 9 соответственно, в том числе на 2023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77424,4 тысячи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2511,0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373,0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74540,4 тысячи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79388,4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-1964,0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1964,0 тысяч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Камышинского сельского округа Федоровского района на 2023-2025 годы согласно приложениям 10, 11 и 12 соответственно, в том числе на 2023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140492,2 тысячи тенге, в том числе по: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4478,0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149,0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135865,2 тысячи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141777,8 тысячи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-1285,6 тысячи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1285,6 тысячи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Коржинкольского сельского округа Федоровского района на 2023-2025 годы согласно приложениям 13, 14 и 15 соответственно, в том числе на 2023 год в следующих объемах: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84483,8 тысячи тенге, в том числе по: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3672,0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80811,8 тысячи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85416,6 тысячи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-932,8 тысячи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932,8 тысячи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Косаральского сельского округа Федоровского района на 2023-2025 годы согласно приложениям 16, 17 и 18 соответственно, в том числе на 2023 год в следующих объемах: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113092,0 тысяч тенге, в том числе по: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2302,0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56,0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110734,0 тысяч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114464,1 тысячи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-1372,1 тысячи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1372,1 тысячи тенге.";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Костряковского сельского округа Федоровского района на 2023-2025 годы согласно приложениям 19, 20 и 21 соответственно, в том числе на 2023 год в следующих объемах: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99267,4 тысячи тенге, в том числе по: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4228,0 тысяч тенге;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95039,4 тысячи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99685,7 тысячи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-418,3 тысячи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418,3 тысячи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Ленинского сельского округа Федоровского района на 2023-2025 годы согласно приложениям 22, 23 и 24 соответственно, в том числе на 2023 год в следующих объемах: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186415,8 тысячи тенге, в том числе по: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2950,0 тысяч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183465,8 тысячи тенге;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195060,8 тысячи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-8645,0 тысяч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8645,0 тысяч тенге.";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села Новошумное Федоровского района на 2023-2025 годы согласно приложениям 25, 26 и 27 соответственно, в том числе на 2023 год в следующих объемах: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113903,3 тысячи тенге, в том числе по: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1818,0 тысяч тенге;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112085,3 тысячи тенге;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115114,4 тысячи тенге;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-1211,1 тысячи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1211,1 тысячи тенге.";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Первомайского сельского округа Федоровского района на 2023-2025 годы согласно приложениям 28, 29 и 30 соответственно, в том числе на 2023 год в следующих объемах: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43049,0 тысяч тенге, в том числе по: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2128,0 тысяч тенге;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78,0 тысяч тенге;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40843,0 тысяч тенге;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43440,9 тысячи тенге;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-391,9 тысячи тенге;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391,9 тысячи тенге.";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Пешковского сельского округа Федоровского района на 2023-2025 годы согласно приложениям 31, 32 и 33 соответственно, в том числе на 2023 год в следующих объемах: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95601,8 тысячи тенге, в том числе по: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13480,0 тысяч тенге;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82121,8 тысячи тенге;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102075,8 тысячи тенге;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-6474,0 тысяч тенге;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6474,0 тысяч тенге.";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Федоровского сельского округа Федоровского района на 2023-2025 годы согласно приложениям 34, 35 и 36 соответственно, в том числе на 2023 год в следующих объемах: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466682,2 тысячи тенге, в том числе по: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64986,0 тысяч тенге;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401696,2 тысячи тенге;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472254,1 тысячи тенге;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-5571,9 тысячи тенге;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5571,9 тысячи тенге.";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Федоровского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</w:t>
            </w:r>
          </w:p>
        </w:tc>
      </w:tr>
    </w:tbl>
    <w:bookmarkStart w:name="z185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Банновского сельского округа Федоровского района на 2023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</w:t>
            </w:r>
          </w:p>
        </w:tc>
      </w:tr>
    </w:tbl>
    <w:bookmarkStart w:name="z194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Вишневого сельского округа Федоровского района на 2023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</w:t>
            </w:r>
          </w:p>
        </w:tc>
      </w:tr>
    </w:tbl>
    <w:bookmarkStart w:name="z203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Воронежского сельского округа Федоровского района на 2023 год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</w:t>
            </w:r>
          </w:p>
        </w:tc>
      </w:tr>
    </w:tbl>
    <w:bookmarkStart w:name="z212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Камышинского сельского округа Федоровского района на 2023 год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</w:t>
            </w:r>
          </w:p>
        </w:tc>
      </w:tr>
    </w:tbl>
    <w:bookmarkStart w:name="z221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Коржинкольского сельского округа Федоровского района на 2023 год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</w:t>
            </w:r>
          </w:p>
        </w:tc>
      </w:tr>
    </w:tbl>
    <w:bookmarkStart w:name="z230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Косаральского сельского округа Федоровского района на 2023 год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</w:t>
            </w:r>
          </w:p>
        </w:tc>
      </w:tr>
    </w:tbl>
    <w:bookmarkStart w:name="z239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Костряковского сельского округа Федоровского района на 2023 год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</w:t>
            </w:r>
          </w:p>
        </w:tc>
      </w:tr>
    </w:tbl>
    <w:bookmarkStart w:name="z248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Ленинского сельского округа Федоровского района на 2023 год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183465,8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</w:t>
            </w:r>
          </w:p>
        </w:tc>
      </w:tr>
    </w:tbl>
    <w:bookmarkStart w:name="z257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Новошумное Федоровского района на 2023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</w:t>
            </w:r>
          </w:p>
        </w:tc>
      </w:tr>
    </w:tbl>
    <w:bookmarkStart w:name="z266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Федоровского района на 2023 год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</w:t>
            </w:r>
          </w:p>
        </w:tc>
      </w:tr>
    </w:tbl>
    <w:bookmarkStart w:name="z275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Пешковского сельского округа Федоровского района на 2023 год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</w:t>
            </w:r>
          </w:p>
        </w:tc>
      </w:tr>
    </w:tbl>
    <w:bookmarkStart w:name="z284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Федоровского района на 2023 год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