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80b8" w14:textId="3288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Вишневого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октября 2023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Вишневого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Вишневого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полномочия председателя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Вишневого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Андреев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Вишневого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Вишневого сельского округа Федоровского района (далее-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Вишневого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Вишневого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Вишневого сельского округа созывается и организуется проведение раздельного схода местного сообщества в пределах сел Вишневого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Вишневого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Вишневого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Вишневого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Вишневого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Вишневого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Вишневого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Вишневое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Балыкты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Усаковка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Белояровка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