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0a60" w14:textId="6190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определении количества представителей жителей сел для участия в сходе местного сообщества Первомайского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5 октября 2023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Первомайского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количество представителей жителей сел для участия в сходе местного сообщества Первомайского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Первомайского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М.Турмин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2023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Первомайского сельского округа Федоровского района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Первомайского сельского округа Федоровского района (далее-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сел Первомайского сельского округа Федоровского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Первомайского сельского округа подразделяется на участки (села).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Первомайского сельского округа созывается и организуется проведение раздельного схода местного сообщества в пределах сел Первомайского сельского округа.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Первомайского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Первомайского сельского округа или уполномоченным им лицом.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Первомайского сельского округа или уполномоченное им лицо.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Первомайского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Первомайского сельского округа для регистрации.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Первомайского сельского округа Федоровского района в сходе местного сообщества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Первомайское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Трактовое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