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55f8" w14:textId="01d5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определении количества представителей жителей села для участия в сходе местного сообщества села Новошумное Федоровского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5 октября 2023 года № 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села Новошумное Федоровского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количество представителей жителей села для участия в сходе местного сообщества села Новошумное Федоровского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Новошумное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С. Лисачев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2023 год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Новошумное Федоровского района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Новошумное Федоровского района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жителей села Новошумное Федоровского района.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Акимом села Новошумное созывается и организуется проведение раздельного схода местного сообщества в пределах села Новошумное.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раздельных сходов местного сообщества и обсуждаемых вопросах население местного сообщества оповещается акимом села Новошумное не позднее чем за десять календарных дней до дня его проведения через средства массовой информации или иными способами.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местного сообщества проводится регистрация присутствующих жителей села.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местного сообщества открывается акимом села Новошумное или уполномоченным им лицом.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Новошумное или уполномоченное им лицо.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Новошумное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Федоровским районным маслихатом.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 Новошумное для регистрации.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представителей жителей села Новошумное Федоровского района в сходе местного сообщества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Новошумное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