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45ae" w14:textId="eef4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Костряковского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октября 2023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Костряковского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Костряковского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Костряковского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Гончарук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Костряковского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Костряковского сельского округа Федоровского района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Костряковского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Костряковского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Костряковского сельского округа созывается и организуется проведение раздельного схода местного сообщества в пределах сел Костряковского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Костряковского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Костряковского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Костряковского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Костряковского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Костряковского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Костряковского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Костряковка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Запасное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