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1ecb" w14:textId="3531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определении количества представителей жителей сел для участия в сходе местного сообщества Коржинкольского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5 октября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Коржинкольского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количество представителей жителей сел для участия в сходе местного сообщества Коржинкольского сельского округа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Коржинкольского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Капсултанов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2023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Коржинкольского сельского округа Федоровского района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Коржинкольского сельского округа Федоровского района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сел Коржинкольского сельского округа Федоровского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Коржинкольского сельского округа подразделяется на участки (села).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Коржинкольского сельского округа созывается и организуется проведение раздельного схода местного сообщества в пределах сел Коржинкольского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Коржинкольского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Коржинкольского сельского округа или уполномоченным им лицом.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Коржинкольского сельского округа или уполномоченное им лицо.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Коржинкольского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Коржинкольского сельского округа для регистрации.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Коржинкольского сельского округа Федоровского района в сходе местного сообщества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Малороссийка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