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20e8" w14:textId="8d62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Банновского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октября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Банновского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Банновского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Банновского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Велиева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Банновского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Банновского сельского округа Федоровского района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Банновского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Банновского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Банновского сельского округа созывается и организуется проведение раздельного схода местного сообщества в пределах сел Банновского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Банновского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Банновского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Банновского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Банновского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Банновского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Банновского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Банновка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Чеховка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Цабелевка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