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bbd3" w14:textId="954b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Федоровского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решений Федоровского районного маслихата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82 "О внесении изменений в решение маслихата от 27 февраля 2014 года № 201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Федоровского сельского округа Федоровского района Костанайской области".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83 "О внесении изменений в решение маслихата от 27 февраля 2014 года № 202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Банновского сельского округа Федоровского района Костанайской области".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84 "О внесении изменений в решение маслихата от 27 февраля 2014 года № 203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Вишневого сельского округа Федоровского района Костанайской области".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85 "О внесении изменений в решение маслихата от 27 февраля 2014 года № 204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Воронежского сельского округа Федоровского района Костанайской области".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86 "О внесении изменений в решение маслихата от 27 февраля 2014 года № 205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87 "О внесении изменений в решение маслихата от 27 февраля 2014 года № 206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Коржинкольского сельского округа Федоровского района Костанайской области".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88 "О внесении изменений в решение маслихата от 27 февраля 2014 года № 207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Косаральского сельского округа Федоровского района Костанайской области".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89 "О внесении изменений в решение маслихата от 27 февраля 2014 года № 208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90 "О внесении изменений в решение маслихата от 27 февраля 2014 года № 209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Ленинского сельского округа Федоровского района Костанайской области".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91 "О внесении изменений в решение маслихата от 27 февраля 2014 года № 211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Федоровского района Костанайской области".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92 "О внесении изменений в решение маслихата от 27 февраля 2014 года № 212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Пешковского сельского округа Федоровского района Костанайской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Федоровского районного маслихата от 25 января 2022 года № 93 "О внесении изменений в решение маслихата от 27 февраля 2014 года № 82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Новошумное Федоровского района Костанайской области".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