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baba3" w14:textId="9dbab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апреля 2023 года № 21 "Об утверждении Методики оценки деятельности административных государственных служащих корпуса "Б" государственного учреждения "Аппарат Федоровского районного маслихата""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5 июля 2023 года № 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Федоровский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Методики оценки деятельности административных государственных служащих корпуса "Б" государственного учреждения "Аппарат Федоровского районного маслихата"" от 21 апреля 2023 года № 21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Федоровского районного маслихата", утвержденной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Главный специалист обеспечивает ознакомление оцениваемого служащего с результатами оценки в течение двух рабочих дней со дня ее завершения.";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5 и 6 </w:t>
      </w:r>
      <w:r>
        <w:rPr>
          <w:rFonts w:ascii="Times New Roman"/>
          <w:b w:val="false"/>
          <w:i w:val="false"/>
          <w:color w:val="000000"/>
          <w:sz w:val="28"/>
        </w:rPr>
        <w:t>пункта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"Оценка достижения КЦИ руководителя аппарата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главный специалист в целях обеспечения достоверности сведений проводит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Методики.".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