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d17a" w14:textId="fe1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13 марта 2018 года № 64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3 апреля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района" от 13 марта 2018 года № 64 (зарегистрировано в Реестре государственной регистрации нормативных правовых актов под № 7658)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Федоровского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Республике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Федоровского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Федоровского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типовой порядок оценки деятельности административных государственных служащих корпуса "Б".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 (в электронном или нарочном формате) не позднее пятого числа месяца, следующего за отчетным кварталом.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 (в электронном или нарочном формате) не позднее десятого числа месяца, следующего за отчетным кварталом.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 Вышестоящий руководитель _______________ фамилия, инициалы) дата ___________ подпись __________________</w:t>
      </w:r>
    </w:p>
    <w:bookmarkEnd w:id="140"/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год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 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 теля согла- шения служа- щего корпуса "Б" либо доку- мента систе- мы госу- дарст-венно- го плани- рова- ния выте- 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 (фамилия, инициалы) дата____________________________ подпись_______________________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 (фамилия, инициалы) дата________________________________ подпись____________________________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8"/>
    <w:bookmarkStart w:name="z21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0"/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</w:t>
      </w:r>
    </w:p>
    <w:bookmarkEnd w:id="171"/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2"/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3"/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4"/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6"/>
    <w:bookmarkStart w:name="z2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7"/>
    <w:bookmarkStart w:name="z2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78"/>
    <w:bookmarkStart w:name="z2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0"/>
    <w:bookmarkStart w:name="z23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3"/>
    <w:bookmarkStart w:name="z25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2"/>
    <w:bookmarkStart w:name="z27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3"/>
    <w:bookmarkStart w:name="z2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________________________________________________________________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5"/>
    <w:bookmarkStart w:name="z2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2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7"/>
    <w:bookmarkStart w:name="z29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8"/>
    <w:bookmarkStart w:name="z2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0"/>
    <w:bookmarkStart w:name="z2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