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fd37" w14:textId="a37f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в 2023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мая 2023 года № 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меняется, решением маслихата Федоровского района Костанайской области от 06.09.2023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Федоровский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Федоровского района Костанайской области от 06.09.2023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