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b0b7" w14:textId="159b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Федоровского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мая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6422548,2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2561505,0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58279,2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18135,0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3784629,0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6845250,7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5502,0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41073,0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- 428204,5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428204,5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