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6f2a" w14:textId="a5f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Сатай Узункольского района Костанайской области от 6 марта 2023 года № 2. Утратило силу решением акима села Сатай Узункольского района Костанайской области от 12 июля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Сатай Узункольского района Костанайской области от 12.07.2023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"Узункольская районная территориальная инспекция Комитета ветеринарного контроля и надзора Министерства сельского хозяйства Республики Казахстан" № 31, аким села Сатай Узункольского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Сатай Узункольского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"Узункольская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Сатай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