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c83" w14:textId="fd1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Кировского сельского округа от 9 октября 2023 года № 3-р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Кировского сельского округа Узункольского района Костанайской области от 13 декабря 2023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Узункольского района от 7 декабря 2023 года № 284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товарищества с ограниченной ответственностью "Олжа Ряжское" ПК Алабуга, расположенного по адресу: село Кировское, Узункольского района, Костанайской области в связи с проведением комплекса ветеринарных мероприятии по ликвидации заболевания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Кировского сельского округа "Об установлении ограничительных мероприятий" 9 октября 2023 года № 3-р.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Кировского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Биркенов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"Узункольская районная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Алимбаева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"Узункольское районное управление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–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 - эпидемиологического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 Комитета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 контроля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Б. Ахметвалеев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