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23023" w14:textId="bd230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Узункольского районного маслихата от 27 декабря 2022 года № 205 "О районном бюджете Узункольского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6 декабря 2023 года № 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Узункольского районного маслихата Костанайской области "О районном бюджете Узункольского района на 2023-2025 годы" от 27 декабря 2022 года № 205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Узункольского района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5 353 843,3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1 322 904,8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106 017,0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2 152,0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3 922 769,5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5 429 072,5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-693,0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18 657,0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19 350,0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163 076,8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-237 613,0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237 613,0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планирования"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А. Лагушина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"6" декабря 2023 года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5353843,3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3922769,5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3922769,5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3922769,5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5429072,5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1547981,8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теплоэнергетичиской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Нациогального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