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bee03" w14:textId="86bee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Узункольского районного маслихата от 29 декабря 2022 года № 211 "О бюджетах сел, сельских округов Узункольского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29 сентября 2023 года № 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Узункольского районного маслихата Костанайской области "О бюджете сел, сельских округов Узункольского района на 2023-2025 годы" от 29 декабря 2022 года № 211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Бауманское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27442,0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3076,0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83,0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24283,0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27442,0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Ершовского сельского округа на 2023-2025 годы согласно приложениям 4, 5 и 6 соответственно, в том числе на 2023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165375,3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22239,0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143136,3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166856,3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-1481,0 тысяча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1481,0 тысяча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Кировского сельского округа на 2023-2025 годы согласно приложениям 7, 8 и 9 соответственно, в том числе на 2023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27238,0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2019,0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65,0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25154,0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27238,0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Новопокровского сельского округа на 2023-2025 годы согласно приложениям 10, 11 и 12 соответственно, в том числе на 2023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127570,0 тысяч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10744,0 тысячи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49,0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116777,0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127570,0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сельского округа Обаған на 2023-2025 годы согласно приложениям 13, 14 и 15 соответственно, в том числе на 2023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117732,1 тысячи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2439,0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115293,1 тысячи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117732,1 тысячи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Пресногорьковского сельского округа на 2023-2025 годы согласно приложениям 16, 17 и 18 соответственно, в том числе на 2023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51687,9 тысяч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8615,0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43072,9 тысячи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51812,7 тысяч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-124,8 тысячи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124,8 тысячи тенге;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Ряжского сельского округа на 2023-2025 годы согласно приложениям 19, 20 и 21 соответственно, в том числе на 2023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43232,7 тысячи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4959,0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38273,7 тысячи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43232,7 тысячи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Утвердить бюджет села Сатай на 2023-2025 годы согласно приложениям 22, 23 и 24 соответственно, в том числе на 2023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298679,5 тысяч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5823,0 тысячи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292856,5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299512,5 тысяч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-833,0 тысячи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833,0 тысяч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Утвердить бюджет села Троебратское на 2023-2025 годы согласно приложениям 25, 26 и 27 соответственно, в том числе на 2023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42819,5 тысяч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5496,0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37323,5 тысячи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44317,5 тысяч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-1498,0 тысяч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1498,0 тысяч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Утвердить бюджет Федоровского сельского округа на 2023-2025 годы согласно приложениям 28, 29 и 30 соответственно, в том числе на 2023 год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252684,3 тысячи тенге, в том числе по: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14752,0 тысячи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74,0 тысячи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237858,3 тысяч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254047,7 тысяч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-1363,4 тысячи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1363,4 тысячи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Утвердить бюджет Узункольского сельского округа на 2023-2025 годы согласно приложениям 31, 32 и 33 соответственно, в том числе на 2023 год в следующих объемах: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484876,7 тысяч тенге, в том числе по: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53504,0 тысячи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431372,7 тысячи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484876,7 тысяч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 Лагушина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сентября 2023 года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17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2023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186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Ершовского сельского округа на 2023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143136,3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195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Кировского сельского округа на 2023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204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2023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213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Обаған на 2023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222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Пресногорьковского сельского округа на 2023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231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Ряжского сельского округа на 2023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240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Сатай на 2023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249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Троебратское на 2023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258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на 2023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сентября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</w:t>
            </w:r>
          </w:p>
        </w:tc>
      </w:tr>
    </w:tbl>
    <w:bookmarkStart w:name="z267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2023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