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4e76" w14:textId="aca4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Узункольского района от 13 марта 2018 года № 55 "Об утверждении Методики оценки деятельности административных государственных служащих корпуса "Б" местных исполнительных органов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20 апреля 2023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Узункольского района "Об утверждении Методики оценки деятельности административных государственных служащих корпуса "Б" местных исполнительных органов Узункольского района" от 13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7632)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Узункольского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Узункольского района" в установленном законодательством Республике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Узункольского района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Узункольского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 местных исполнительных органов Узункольского района.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по управлению персоналом (кадровой службой) (далее – кадровая служба), в том числе посредством информационной системы.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кадровой службой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кадровой службе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кадровой службой при содействии всех заинтересованных лиц и сторон.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кадровой службы обеспечивает: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кадровой службы и участникам калибровочных сессий.</w:t>
      </w:r>
    </w:p>
    <w:bookmarkEnd w:id="60"/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кадровой службой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кадровая служба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кадровая служба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кадровая служба,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кадровой службой.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кадровая служба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кадровой службой.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кадровой службой, для каждого оцениваемого лица.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кадровой службой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организовывает деятельность калибровочной сессии.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