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b43a" w14:textId="894b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Узункольского районного маслихата от 27 декабря 2022 года № 205 "О районном бюджете Узункольского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13 июня 2023 года № 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Узункольского районного маслихата Костанайской области "О районном бюджете Узункольского района на 2023-2025 годы"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Узункольского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5 349 233,6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1 427 835,0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106 117,0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2 152,0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3 813 129,6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5 520 462,8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1 350,0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20 700,0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19 350,0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67 076,8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-239 656,0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239 656,0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Лагушина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июня 2023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5349233,6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3813129,6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теплоэнергетичиской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Нациогального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</w:t>
            </w:r>
          </w:p>
        </w:tc>
      </w:tr>
    </w:tbl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и10541,0нформации,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</w:t>
            </w:r>
          </w:p>
        </w:tc>
      </w:tr>
    </w:tbl>
    <w:bookmarkStart w:name="z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и10541,0нформации,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