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7563" w14:textId="89a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марта 2023 года № 7. Отменено решением маслихата Узункольского района Костанайской области от 19 мая 2026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19.05.2026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(зарегистрировано в Реестре государственной регистрации нормативных правовых актов под № 7685)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специалистом организационного отдела аппарата районного маслихата,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 целей и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организационного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организационного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специалистом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специалистом организационного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организационного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организационного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