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9a92" w14:textId="d0a9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района Беимбета Майлина от 1 июня 2023 года № 103 "Об утверждении Методики оценки деятельности административных государственных служащих корпуса "Б" местных исполнительных органов района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14 августа 2023 года № 192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Беимбета Майлина "Об утверждении Методики оценки деятельности административных государственных служащих корпуса "Б" местных исполнительных органов района Беимбета Майлина" от 1 июня 2023 года № 103 (зарегистрировано в Реестре государственной регистрации нормативных правовых актов за № 182403)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района Беимбета Майлина,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района Беимбета Майлина.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оценки деятельности административных государственных служащих корпуса "Б" действуют до 31 августа 2023 года.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района Беимбета Майлина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местных исполнительных органов района Беимбета Майлина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(далее – служащие корпуса "Б") местных исполнительных органов района Беимбета Майлина.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(руководители структурных подразделений) Е-1, Е-2, E-R-1;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отделом кадровой работы (далее – отдел кадровой работы), в том числе посредством информационной системы.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отделом кадровой работы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 кадровой работы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отделе кадровой работы в течение трех лет со дня завершения оценки, а также при наличии технической возможности в информационной системе.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отделом кадровой работы при содействии всех заинтересованных лиц и сторон.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кадровой работы обеспечивает: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отделу кадровой работы и участникам калибровочных сессий.</w:t>
      </w:r>
    </w:p>
    <w:bookmarkEnd w:id="64"/>
    <w:bookmarkStart w:name="z8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 отделом кадровой работы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отдел кадровой работы обеспечивает (при наличии технической возможности) размещение индивидуального плана работы в информационной системе.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отдел кадровой работы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отдел кадровой работы, уведомляет руководителя структурного подразделения/ 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отделом кадровой работы.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10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отдел кадровой работы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отделом кадровой работы.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5"/>
    <w:bookmarkStart w:name="z11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отделом кадровой работы, для каждого оцениваемого лица.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Отдел кадровой работы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отделом кадровой работы должны быть учтены результаты оценки метода 360, в том числе наименее выраженные компетенции служащего.</w:t>
      </w:r>
    </w:p>
    <w:bookmarkEnd w:id="128"/>
    <w:bookmarkStart w:name="z14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кадровой работы организовывает деятельность калибровочной сессии.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Отдел кадровой работы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3"/>
    <w:bookmarkStart w:name="z16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4"/>
    <w:bookmarkStart w:name="z17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0"/>
    <w:bookmarkStart w:name="z18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Отдел кадровой работы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отдела кадровой работы. Секретарь Комиссии не принимает участие в голосовании.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Отдел кадровой работы обеспечивает проведение заседания Комиссии в соответствии со сроками, согласованными с председателем Комиссии.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Отдел кадровой работы предоставляет на заседание Комиссии следующие документы: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Отдел кадровой работы ознакамливает служащего корпуса "Б" с результатами оценки в течение двух рабочих дней со дня ее завершения.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порядке.";</w:t>
      </w:r>
    </w:p>
    <w:bookmarkEnd w:id="1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