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be71" w14:textId="660b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постановлений акимата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8 августа 2023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Әйет ауылы                                                                                                        село Әйет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отмене постановлений акимата района Беимбета Майлина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65 Закона Республики Казахстан "О правовых актах", подпунктом 10) пункта 1 статьи 31 Закона Республики Казахстан "О местном государственном управлении и самоуправлении в Республике Казахстан" акимат района Беимбета Майлина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Отменить постановление акимата района Беимбета Майлина от 22 июня 2023 года № 130 "Об установлении публичного сервитута государственному учреждению "Отдел архитектуры, градостроительства и строительства акимата района Беимбета Майлина";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района         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</w:t>
      </w:r>
      <w:r>
        <w:rPr>
          <w:rFonts w:ascii="Times New Roman"/>
          <w:b/>
          <w:i w:val="false"/>
          <w:color w:val="000000"/>
          <w:sz w:val="28"/>
        </w:rPr>
        <w:t>К. Муржакупов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