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77d6" w14:textId="43d7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 июня 2023 года № 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района Беимбета Майлина.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района Беимбета Майлина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Беимбета Майлина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района Беимбета Майлина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калибровочной сессии не должно быть менее трех.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района Беимбета Майлина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 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района Беимбета Майлина</w:t>
            </w:r>
          </w:p>
        </w:tc>
      </w:tr>
    </w:tbl>
    <w:bookmarkStart w:name="z12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 (оцениваемый период)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 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 (удостоверенная с помощью электронной цифровой подписи)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