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efde" w14:textId="d95e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Тобол, сельских округов района Беимбета Майлина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29 декабря 2023 года № 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Тобол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129 895,0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67 971,0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4 961,0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56 963,0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137 872,2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-7 977,2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7 977,2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поселка Тобол предусмотрен объем субвенций, передаваемых из районного бюджета на 2024 год в сумме 30 877,0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Асенкритовского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144 053,0 тысяч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16 997,0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153,0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126 903,0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145 944,4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-1 891,4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1 891,4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Асенкритовского сельского округа предусмотрен объем субвенций, передаваемых из районного бюджета на 2024 год в сумме 30 071,0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31 259,0 тысяч тенге, в том числе по: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6 077,0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324,0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24 858,0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31 259,1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Белинского сельского округа предусмотрен объем субвенций, передаваемых из районного бюджета на 2024 год в сумме 24 658,0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Калининского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77 832,7 тысяч тенге, в том числе по: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34 829,0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125,0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42 878,7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106 894,4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- 29 061,7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29 061,7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Калининского сельского округа предусмотрен объем субвенций, передаваемых из районного бюджета на 2024 год в сумме 17 863,0 тысяч тенге.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Майского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183 848,0 тысяч тенге, в том числе по: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155 823,0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187 662,5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3 814,5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Майского сельского округа предусмотрен объем субвенций, передаваемых из районного бюджета на 2024 год в сумме 16 896,0 тысяч тенге.</w:t>
      </w:r>
    </w:p>
    <w:bookmarkEnd w:id="51"/>
    <w:bookmarkStart w:name="z7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Байшуақ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2"/>
    <w:bookmarkStart w:name="z7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58 622,0 тысяч тенге, в том числе по: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9 310,0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48 541,0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60 052,5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- 1 430,5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1 430,5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сельского округа Байшуақ предусмотрен объем субвенций, передаваемых из районного бюджета на 2024 год в сумме 26 186,0 тысяч тенге.</w:t>
      </w:r>
    </w:p>
    <w:bookmarkEnd w:id="54"/>
    <w:bookmarkStart w:name="z8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Новоильиновского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5"/>
    <w:bookmarkStart w:name="z9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88 393,7 тысяч тенге, в том числе по: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24 323,0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62 134,7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91 674,8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- 3 281,1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3 281,1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Новоильиновского сельского округа предусмотрен объем субвенций, передаваемых из районного бюджета на 2024 год в сумме 27 311,0 тысяч тенге.</w:t>
      </w:r>
    </w:p>
    <w:bookmarkEnd w:id="57"/>
    <w:bookmarkStart w:name="z10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Павловского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8"/>
    <w:bookmarkStart w:name="z10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34 917,0 тысяч тенге, в том числе по: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6 185,0 тысяч тенге;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1"/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234,0 тысяч тенге;</w:t>
      </w:r>
    </w:p>
    <w:bookmarkEnd w:id="62"/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28 498,0 тысяч тенге;</w:t>
      </w:r>
    </w:p>
    <w:bookmarkEnd w:id="63"/>
    <w:bookmarkStart w:name="z11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35 114,3 тысяч тенге;</w:t>
      </w:r>
    </w:p>
    <w:bookmarkEnd w:id="64"/>
    <w:bookmarkStart w:name="z11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5"/>
    <w:bookmarkStart w:name="z11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6"/>
    <w:bookmarkStart w:name="z11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7"/>
    <w:bookmarkStart w:name="z11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Павловского сельского округа предусмотрен объем субвенций, передаваемых из районного бюджета на 2024 год в сумме 25 293,0 тысяч тенге.</w:t>
      </w:r>
    </w:p>
    <w:bookmarkEnd w:id="69"/>
    <w:bookmarkStart w:name="z11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сельского округа Әйет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0"/>
    <w:bookmarkStart w:name="z11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248 830,0 тысяч тенге, в том числе по:</w:t>
      </w:r>
    </w:p>
    <w:bookmarkEnd w:id="71"/>
    <w:bookmarkStart w:name="z12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83 608,0 тысяч тенге;</w:t>
      </w:r>
    </w:p>
    <w:bookmarkEnd w:id="72"/>
    <w:bookmarkStart w:name="z12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369,0 тысяч тенге;</w:t>
      </w:r>
    </w:p>
    <w:bookmarkEnd w:id="73"/>
    <w:bookmarkStart w:name="z12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1 308,0 тысяч тенге;</w:t>
      </w:r>
    </w:p>
    <w:bookmarkEnd w:id="74"/>
    <w:bookmarkStart w:name="z12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163 545,0 тысяч тенге;</w:t>
      </w:r>
    </w:p>
    <w:bookmarkEnd w:id="75"/>
    <w:bookmarkStart w:name="z12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271 250,7 тысяч тенге;</w:t>
      </w:r>
    </w:p>
    <w:bookmarkEnd w:id="76"/>
    <w:bookmarkStart w:name="z1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7"/>
    <w:bookmarkStart w:name="z12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8"/>
    <w:bookmarkStart w:name="z12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9"/>
    <w:bookmarkStart w:name="z12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- 22 420,7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22 420,7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сельского округа Әйет предусмотрен объем субвенций, передаваемых из районного бюджета на 2024 год в сумме 31 013,0 тысяч тенге.</w:t>
      </w:r>
    </w:p>
    <w:bookmarkEnd w:id="81"/>
    <w:bookmarkStart w:name="z13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2024 года.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37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2024 год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4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2025 год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4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2026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5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2024 год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5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2025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62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2026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6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2024 год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7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2025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7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Белинского сельского округа на 2026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8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2024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77 832,7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- 29 061,7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29 061,7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8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2025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9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2026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1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2024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-3 814,5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2025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2026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1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Байшуақ на 2024 год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1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Байшуақ на 2025 год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2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Байшуақ на 2026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27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2024 год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62 134,7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3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2025 год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37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2026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4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2024 год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4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2025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5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Павловского сельского округа на 2026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5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2024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района Беимбета Майлина Костанайской области от 28.10.2024 </w:t>
      </w:r>
      <w:r>
        <w:rPr>
          <w:rFonts w:ascii="Times New Roman"/>
          <w:b w:val="false"/>
          <w:i w:val="false"/>
          <w:color w:val="ff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-22 420,7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6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2025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</w:tbl>
    <w:bookmarkStart w:name="z26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Әйет на 2026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