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8c62" w14:textId="faf8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27 декабря 2023 года № 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района Беимбета Майлина Костанайской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