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3c83" w14:textId="aaf3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поселка Тобол района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25 декабря 2023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поселка Тобол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поселка Тобол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Тобол района Беимбета Майлина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Тобол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поселка Тобол.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Тобол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 Тобол созывается и организуется проведение раздельного схода местного сообщества в пределах сел поселка Тобол.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Тобол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поселка Тобол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Тобол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поселка Тобол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поселка Тобол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поселка Тобол района Беимбета Майлина Костанайской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поселка Тобол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Элеваторная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Станционная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Бейбітшілік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Рабочая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Тәуелсіздік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Кустанайская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Достық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Викторовская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Северная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Западная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Южная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Болашақ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Карьерная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Нефтебазовская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Панфилова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Бақыт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Каменный карьер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Школьный тупик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КСМК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ВОДРЕМ-303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Дорожная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Восточная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Титова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Тарана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ДЭУ-23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Бірлік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Самал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Тобольская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Путейская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переулок Больничный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переулок Станционный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Жеңіс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переулок Школьный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переулок Деповской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Приозерное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СССР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Егорова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Кошевого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Полтавская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Дзержинского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