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8e5a" w14:textId="6728e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сельского округа Әйет района Беимбета Майлина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25 декабря 2023 года № 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маслихат района Беимбета Майлина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сельского округа Әйет района Беимбета Майлина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сельского округа Әйет района Беимбета Майлина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Д.А. Мартин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сельского округа Әйет района Беимбета Майлина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сельского округа Әйет района Беимбета Майлина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сельского округа Әйет.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Әйет подразделяется на участки (села, 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Әйет созывается и организуется проведение раздельного схода местного сообщества в пределах сел сельского округа Әйет.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Әйет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Әйет или уполномоченным им лицом.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Әйет или уполномоченное им лицо.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сельского округа Әйет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 Әйет для регистрации.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сельского округа Әйет района Беимбета Майлина Костанайской области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Әйет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40 лет Победы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50 лет Октября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Восточная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Жабағы-Батыра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Западная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Тәуелсіздік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Республика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Лесопитомник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Е. Омарова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Мира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Набережная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Болашақ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Е. Өмірзақова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Рассвет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Садовая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Б. Майлина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Совхозная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Среднее профессионально-техническое училище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Степная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Строительная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Темирбаева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Тернопольская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Тобольская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Целинная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Южная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переулок Майлина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Красносельское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Красносельская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Майлина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Тарана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Терешковой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Северная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Приречная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Журавлевка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Набережная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Школьная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Оренбургское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Восточная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Западная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Набережная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Майлина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Строительная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Щербиновка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