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1867" w14:textId="a0d1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Белинского сельского округа района Беимбета Майлина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25 декабря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Белинского сельского округа района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Белинского сельского округа района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Белинского сельского округа района Беимбета Майлина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Белинского сельского округа района Беимбета Майлина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Белинского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Белинского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Белинского сельского округа созывается и организуется проведение раздельного схода местного сообщества в пределах сел Белинского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Белинского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Белинского сельского округа или уполномоченным им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Белинского сельского округа или уполномоченное им лицо.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Белинского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Белинского сельского округа для регистрации.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Белинского сельского округа района Беимбета Майлина Костанайской области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Кайындыколь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Тельмана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Смайловка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Максут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