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1398" w14:textId="60d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Асенкритовского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Асенкритовского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Асенкритовского сельского округа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Асенкритовского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Асенкритовского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Асенкритовского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Асенкритовского сельского округа созывается и организуется проведение раздельного схода местного сообщества в пределах сел Асенкритовского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Асенкритовского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Асенкритовского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Асенкритовского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Асенкритовского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Асенкритовского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Асенкритовского сельского округа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Асенкритовка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Терешковой, Промышленная зона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Баталы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Железнодорожная,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Варваринка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Физкультурная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