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51c00" w14:textId="1151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2022 года № 154 "О районном бюджете района Беимбета Майлина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1 сентября 2023 года № 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Беимбета Майлина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района Беимбета Майлина на 2023-2025 годы" от 28 декабря 2022 года № 154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7 506 806,0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3 432 035,0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48 118,0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77 663,0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3 948 990,0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7 522 895,9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46 834,0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113 850,0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67 016,0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39 200,0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-102 123,9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102 123,9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района Беимбета Майлина на 2023 год в сумме 18 912,4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Мартин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7 506 806,0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3 432 035,0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3 948 990,0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3 948 988,6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3 948 988,6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7 522 895,9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1 151 369,2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237 399,4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777 483,7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722 982,2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351 909,1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1 770 739,4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305 611,1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284 611,1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281 971,1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1 465 128,3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1 107 111,3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1 107 111,3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572 661,3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133 332,8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452 314,3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-102 123,9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102 123,9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</w:t>
            </w:r>
          </w:p>
        </w:tc>
      </w:tr>
    </w:tbl>
    <w:bookmarkStart w:name="z4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6 702 939,2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3 723 542,0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2 920 444,2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2 920 444,2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2 920 444,2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6 702 939,2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-150 579,0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