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6325" w14:textId="db56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155 "О бюджетах поселка Тобол, сельских округов района Беимбета Майлина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9 июня 2023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поселка Тобол, сельских округов района Беимбета Майлина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176234)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Тобол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95 326,1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32 886,0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61 675,1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97 543,2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-2 217,1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2 217,1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Белинского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29 757,1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8 276,0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21 113,1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29 877,3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-120,2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120,2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Калининского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315 480,2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17 338,0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298 142,2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319 451,9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-3 971,7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3 971,7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Набережного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58 492,8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7 268,0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51 191,8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59 602,8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Новоильиновского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229 930,6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12 851,0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288,0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216 791,6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232 303,7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-2 373,1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2 373,1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сельского округа Әйет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417 153,9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41 305,0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375 624,9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418 789,8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-1 635,9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1 635,9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0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2023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97 543,2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1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2023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1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2023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315 480,2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298 142,2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298 142,2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319 451,9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2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Набережного сельского округа на 2023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3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2023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4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2023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417 153,9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418 789,8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