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57ac" w14:textId="18b5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Беимбета Майлина"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апреля 2023 года № 15. Отменено решением маслихата района Беимбета Майлина Костанайской области от 29 сентября 2025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01.07.2025).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Беимбета Майлина".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Беимбета Майлина"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Беимбета Майлина"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Беимбета Майлина" (далее - аппарат маслихата).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Е - 2;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действовал до 31.08.2023 решением маслихата района Беимбета Майлина Костанайской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района Беимбета Майлина Костанайской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района Беимбета Майлина Костанайской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действовал до 31.08.2023 решением маслихата района Беимбета Майлина Костанайской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района Беимбета Майлина Костанайской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района Беимбета Майлина Костанайской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отдела организационно - кадровой работы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района Беимбета Майлина Костанайской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структурном подразделении аппарата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отсутствия, руководитель отдела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решением маслихата района Беимбета Майлина Костанайской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