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1785" w14:textId="7d917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2023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поселка, сельских округов, прибывшим для работы и проживания в сельские населенные пункты района Беимбета Майлина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6 апреля 2023 года № 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8, 9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пунктом 12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2023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поселка, сельских округов, прибывшим для работы и проживания в сельские населенные пункты района Беимбета Майлина следующие меры социальной поддержки: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Мартин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