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1b5" w14:textId="7f0c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Севастопольского сельского округа Сарыкольского района Костанайской области от 6 октября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 на основании представления исполняющего обязанности главного государственного ветеринарного - 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28 сентября 2023 года № 01-20/281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Дубинка Севастопольского сельского округа Сарыкольского района Костанайской области,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Севастопольского сельского округа Сарыкольского района "Об установлении ограничительных мероприятий" от 31 июля 2023 года № 6.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Севастопольского сельского округа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Севастопольского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Тыртышняя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Ибраева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2023 год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Торопилин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2023 год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