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0528" w14:textId="2e70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"Мобайл Телеком-Сервис"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Златоуст Сарыкольского района Костанайской области от 17 января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Златоуст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на земельный участок в целях прокладки и эксплуатации волоконно-оптической линии связи, расположенный на территории села Златоуст Сарыкольского района 0,4256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Златоуст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Нугуманов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