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09bf" w14:textId="7e00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и переименовании государственного учреждения "Отдел культуры, развития языков, физической культуры и спорта акимата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 августа 2023 года № 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(ГУ) "Отдел культуры, развития языков, физической культуры и спорта акимата Сарыкольского района" путем выделения из него ГУ "Отдел физической культуры и спорта акимата Сарыкольского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ГУ "Отдел культуры, развития языков, физической культуры и спорта акимата Сарыкольского района" в ГУ "Отдел культуры и развития языков акимата Сарыкольского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ГУ "Отдел культуры и развития языков акимата Сарыкольского района", ГУ "Отдел физической культуры и спорта акимата Сарыкольского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учреждениям "Отдел культуры и развития языков акимата Сарыкольского района" и "Отдел физической культуры и спорта акимата Сарыкольского района: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произвести перерегистрацию в органах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Сарыколького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языков, акимата Сарыкольского района"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акимата Сарыкольского района" имеет подведомственные организации: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"Сарыкольская централизованная библиотечная система" отдела культуры, развития языков акимата Сарыкольского района;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"Районный Дом культуры" отдела культуры и развития языков акимата Сарыкольского района";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"Центр обучения языков акимата Сарыкольского района".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культуры и развития языков и другими актами, предусмотренными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111600, Республика Казахстан, Костанайская область, Сарыкольский район, поселок Сарыколь, улица Пушкина 97.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за счет средств местного бюджета.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культуры, развития языков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культуры и развития языков;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подведомственных организаций по вопросам реализации государственной политики культуры и развития языков, взаимодействие по вопросам, касающимся решения проблем отрасли;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пропаганды культуры и развития языков;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культуры и развития языков;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укрепление материально-технической базы культуры и развития языков, развитие их инфраструктуры;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Предметом деятельности государственного учреждения "Отдел культуры и развития языков акимата Сарыкольского района" является осуществление функций местного государственного управления в области культуры и развития языков на территории Сарыкольского района, создание условий для сохранения и развития культуры всех народов, проживающих на территории района; содействие в реализации гражданами прав на свободу творчества, культурную деятельность, удовлетворение духовных потребностей; содействие развитию сферы досуга, обеспечению разнообразия культурно-досуговой деятельности различных слоев населения, осуществление деятельности по сохранению и использованию историко-культурного наследия; реализация законодательства Республики Казахстан о языках на территории района, информирование населения через средства массовой информации о реализации государственного языка;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прием и рассмотрение уведомлений о размещении вывески в городе областного и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акимата Сарыкольского района Костанайской области от 01.07.2024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09.04.2025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 культуры и развития языков;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организациям района, в ведении которых находятся вопросы в сфере культуры, развития языков, и иные вопросы, входящие в компетенцию отдела культуры и развития языков;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трудовым законодательством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культуры и развития языков не имеет заместителей.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 и организациях;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Отделе, несет персональную ответственность за непринятие мер по противодействию коррупции;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и несет персональную ответственность за выполнение возложенных задач и функций;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издает приказы только в пределах компетенции, установленной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Отдела;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в Отделе законодательства Республики Казахстан о государственной службе;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замещающим, в соответствии с действующим законодательством.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Режим работы Отдела устанавливается в соответствии с трудовым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 " августа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Сарыкольского района"</w:t>
      </w:r>
    </w:p>
    <w:bookmarkEnd w:id="65"/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Сарыкольского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физической культуры и спорта и другими актами, предусмотренными законодательством Республики Казахстан.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трудовым законодательством Республики Казахстан.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111000, Республика Казахстан, Костанайская область, Сарыкольский район, поселок Сарыколь, улица Свобода 1 А.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за счет средств местного бюджета.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 физической культуры и спорта.</w:t>
      </w:r>
    </w:p>
    <w:bookmarkEnd w:id="78"/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физической культуры и спорта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физической культуры и спорта;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подведомственных организаций по вопросам реализации государственной политики по развитию физической культуры и спорта, взаимодействие по вопросам, касающимся решения проблем отрасли.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пропаганды физической культуры и спорта;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физической культуры и спорта;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укрепление материально-технической базы физической культуры и спорта, развитие их инфраструктуры;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Предметом деятельности государственного учреждения "Отдел физической культуры и спорта акимата Сарыкольского района" является осуществление функций местного государственного управления в области физической культуры и спорта на территории Сарыкольского района.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 физической культуры и спорта;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организациям района, в ведении которых находятся вопросы в сфере физической культуры и спорта, и иные вопросы, входящие в компетенцию физической культуры и спорта;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реализовывать единый региональный календарь спортивно-массовых мероприятий;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соревнования по видам спорта на районном уровне;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подготовку районных сборных команд по различным видам спорта и их выступления на соревнованиях;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развивать массовые и национальные виды спорта на территории района;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деятельность физкультурно-спортивных организаций на территории района;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государственную услугу: "Присвоение спортивных разрядов: спортсмен 2 разряда, спортсмен 3 разряда, спортсмен 1 юношеского разряда, спортсмен2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стандарта государственных услуг;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услугополучателей о порядке оказания государственных услуг.</w:t>
      </w:r>
    </w:p>
    <w:bookmarkEnd w:id="103"/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Отдела назначается на должность и освобождается от должности в соответствии с трудовым законодательством Республики Казахстан.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физической культуры и спорта не имеет заместителей.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 и организациях;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Отделе, несет персональную ответственность за непринятие мер по противодействию коррупции;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и несет персональную ответственность за выполнение возложенных задач и функций;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издает приказы только в пределах компетенции, установленной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Отдела;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в Отделе законодательства Республики Казахстан о государственной службе;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замещающим, в соответствии с действующим законодательством.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Режим работы Отдела устанавливается в соответствии с трудовым законодательством Республики Казахстан.</w:t>
      </w:r>
    </w:p>
    <w:bookmarkEnd w:id="119"/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4"/>
    <w:bookmarkStart w:name="z1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