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e6c0" w14:textId="4bbe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Урожайное Сарыкольского района Костанайской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29 декабря 2023 года № 135.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Урожайное Сарыкольского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20 744,9 тысячи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7 752,9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12 992,0 тысяча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21 559,3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814,4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17.12.2024 </w:t>
      </w:r>
      <w:r>
        <w:rPr>
          <w:rFonts w:ascii="Times New Roman"/>
          <w:b w:val="false"/>
          <w:i w:val="false"/>
          <w:color w:val="00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Урожайное на 2024 год предусмотрен объем субвенций, передаваемых из районного бюджета в сумме 12 979,0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села Урожайное на 2024 год не предусмотрены объемы бюджетных изъятий в районный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Урожайное Сарыкольского района на 2024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17.12.2024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20 744,9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7 752,9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4 310,9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19 218,3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Урожайное Сарыкольского района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135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Урожайное Сарыкольского района на 2026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