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eabff" w14:textId="7feab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Тимирязевка Сарыкольского района Костанайской области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29 декабря 2023 года № 134.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Тимирязевка Сарыкольского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49 165,6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14 225,6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34 940,0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59 935,9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-10 770,3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10 770,3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–10 770,3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Сарыкольского района Костанайской области от 13.12.2024 </w:t>
      </w:r>
      <w:r>
        <w:rPr>
          <w:rFonts w:ascii="Times New Roman"/>
          <w:b w:val="false"/>
          <w:i w:val="false"/>
          <w:color w:val="000000"/>
          <w:sz w:val="28"/>
        </w:rPr>
        <w:t>№ 235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села Тимирязевка на 2024 год предусмотрен объем субвенций, передаваемых из районного бюджета в сумме 16 066,0 тысяч тенге.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села Тимирязевка на 2024 год не предусмотрены объемы бюджетных изъятий в районный бюджет.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2024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134</w:t>
            </w:r>
          </w:p>
        </w:tc>
      </w:tr>
    </w:tbl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Тимирязевка Сарыкольского района на 2024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Сарыкольского района Костанайской области от 13.12.2024 </w:t>
      </w:r>
      <w:r>
        <w:rPr>
          <w:rFonts w:ascii="Times New Roman"/>
          <w:b w:val="false"/>
          <w:i w:val="false"/>
          <w:color w:val="ff0000"/>
          <w:sz w:val="28"/>
        </w:rPr>
        <w:t>№ 235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49 165,6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14 225,6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14 160,6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12 227,6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59 935,9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30 867,3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30 867,3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30 867,3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30 867,3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24 200,6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24 200,6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24 200,6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11 292,6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-10 770,3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134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Тимирязевка Сарыкольского района на 2025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16 066,0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16 066,0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16 066,0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4 868,0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134</w:t>
            </w:r>
          </w:p>
        </w:tc>
      </w:tr>
    </w:tbl>
    <w:bookmarkStart w:name="z3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Тимирязевка Сарыкольского района на 2026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4 868,0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