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07e0c" w14:textId="bd07e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Златоуст Сарыкольского района Костанайской области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29 декабря 2023 года № 133.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Златоуст Сарыкольского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125 354,8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4 200,0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121 154,8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126 789,6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- 1 434,8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1 434,8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1 434,8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Сарыкольского района Костанайской области от 26.04.2024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Златоуст Сарыкольского района на 2024 год предусмотрен объем субвенций, передаваемых из районного бюджета в сумме 24 315,0 тысяч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села Златоуст Сарыкольского района на 2024 год не предусмотрены объемы бюджетных изъятий в районный бюджет.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Златоуст Сарыкольского района на 2024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Сарыкольского района Костанайской области от 26.04.2024 </w:t>
      </w:r>
      <w:r>
        <w:rPr>
          <w:rFonts w:ascii="Times New Roman"/>
          <w:b w:val="false"/>
          <w:i w:val="false"/>
          <w:color w:val="ff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125 354,8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121 154,8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121 154,8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121 154,8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126 789,6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5 088,7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5 088,7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5 088,7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1 871,7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95 650,8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95 650,8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95 650,8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95 650,8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93 524,8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- 1 434,8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"29"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Златоуст Сарыкольского района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202 200,0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</w:t>
            </w:r>
          </w:p>
        </w:tc>
      </w:tr>
    </w:tbl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Златоуст Сарыкольского района на 2026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