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795e" w14:textId="ac3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Большие Дубравы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Большие Дубравы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25 776,2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7 260,2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18 516,0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28 055,8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–2 279,6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Большие Дубравы на 2024 год предусмотрен объем субвенций, передаваемых из районного бюджета в сумме 18 492,0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Большие Дубравы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