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4a4c32" w14:textId="64a4c3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Веселоподольского сельского округа Сарыкольского района Костанайской области на 2024-2026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Сарыкольского района Костанайской области от 29 декабря 2023 года № 127.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Сарыкольский районнй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Веселоподольского сельского округа Сарыкольского района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38 028,0 тысяч тенге, в том числе по: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4 911,0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33 117,0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39 476,6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- 1 448,6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1 448,6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1 448,6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маслихата Сарыкольского района Костанайской области от 13.12.2024 </w:t>
      </w:r>
      <w:r>
        <w:rPr>
          <w:rFonts w:ascii="Times New Roman"/>
          <w:b w:val="false"/>
          <w:i w:val="false"/>
          <w:color w:val="000000"/>
          <w:sz w:val="28"/>
        </w:rPr>
        <w:t>№ 232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бюджете Веселоподольского сельского округа на 2024 год предусмотрен объем субвенций, передаваемых из районного бюджета в сумме 27 137,0 тысяч тенге.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Учесть, что в бюджете Веселоподольского сельского округа на 2024 год не предусмотрены объемы бюджетных изъятий в районный бюджет.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2024 года.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Сарыкольского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Абжамалов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"29"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127</w:t>
            </w:r>
          </w:p>
        </w:tc>
      </w:tr>
    </w:tbl>
    <w:bookmarkStart w:name="z26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Веселоподольского сельского округа Сарыкольского района на 2024 год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маслихата Сарыкольского района Костанайской области от 13.12.2024 </w:t>
      </w:r>
      <w:r>
        <w:rPr>
          <w:rFonts w:ascii="Times New Roman"/>
          <w:b w:val="false"/>
          <w:i w:val="false"/>
          <w:color w:val="ff0000"/>
          <w:sz w:val="28"/>
        </w:rPr>
        <w:t>№ 232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38 028,0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 участком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33 117,0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33 117,0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33 117,0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39 476,6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31 201,0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31 201,0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31 201,0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31 201,0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6 367,0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5 261,0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1 908,3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1 908,3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1 908,3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1 908,3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неиспользованых (недоиспользованных) целевых трасфертов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-1 448,6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1 448,6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1 448,6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1 448,6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1 448,6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"29"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127</w:t>
            </w:r>
          </w:p>
        </w:tc>
      </w:tr>
    </w:tbl>
    <w:bookmarkStart w:name="z31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Веселоподольского сельского округа Сарыкольского района на 2025 год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31 898,0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 участком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27 137,0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27 137,0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27 137,0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31 898,0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30 708,0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30 708,0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30 708,0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30 708,0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"29"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127</w:t>
            </w:r>
          </w:p>
        </w:tc>
      </w:tr>
    </w:tbl>
    <w:bookmarkStart w:name="z36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Веселоподольского сельского округа Сарыкольского района на 2026 год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31 898,0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 участком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27 137,0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27 137,0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27 137,0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31 898,0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30 708,0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30 708,0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30 708,0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30 708,0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