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b365" w14:textId="352b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247 "О бюджете Веселоподольского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декабря 2023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Веселоподольского сельского округа Сарыкольского района Костанайской области на 2023-2025 годы" от 30 декабря 2022 года № 247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Веселоподольского сельского округа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35 483,9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31 817,9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40 551,1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- 5 067,2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5 067,2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5 067,2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