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ab19" w14:textId="2ba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251 "О бюджете села Большие Дубравы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ноября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2023-2025 годы" от 30 декабря 2022 года № 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34 983,0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