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8059" w14:textId="faa8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249 "О бюджете Тагильского сельского округа Сарыкольского района Костанайской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13 ноября 2023 года № 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Тагильского сельского округа Сарыкольского района Костанайской области на 2023-2025 годы" от 30 декабря 2022 года № 249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Тагильского сельского округа Сарыкольского района на 2023-2025 годы, согласно приложений 1, 2 и 3 соответственно, в том числе на 2023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81 447,6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10 207,0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71 240,6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84 002,1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- 2 554,5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2 554,5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2 554,5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Тагильского сельского округа Сарыкольского района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