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14c1" w14:textId="31b1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245 "О бюджете поселка Сарыколь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ноября 2023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2023-2025 годы" от 30 декабря 2022 года № 245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652 168,6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42 003,8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610 164,8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661 036,5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- 8 867,9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8 867,9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8 867,9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652 168,6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42 003,8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661 036,5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124 328,8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124 328,8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124 328,8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381 276,8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381 276,8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381 276,8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351 257,8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