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c5f1b" w14:textId="80c5f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Златоуст Сарыкольского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23 октября 2023 года № 82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проведения раздельных сходов местного сообщества села Златоуст Сарыкольского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села для участия в сходе местного сообщества села Златоуст Сарыкольского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октября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села Златоуст Сарыкольского района Костанайской области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села Златоуст Сарыкольского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 Златоуст.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села в избрании представителей для участия в сходе местного сообщества;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села, в границах которого осуществляется местное самоуправление, формируются и функционируют его органы.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 подразделяется на участки (улицы).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села созывается и организуется проведение раздельного схода местного сообщества в пределах села.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села (улицы).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села или уполномоченным им лицом.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села или уполномоченное им лицо.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Сарыкольским районным маслихатом.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села Златоуст.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октября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</w:t>
            </w:r>
          </w:p>
        </w:tc>
      </w:tr>
    </w:tbl>
    <w:bookmarkStart w:name="z4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села для участия в сходе местного сообщества села Златоуст Сарыкольского района Костанайской области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села Златоуст Сарыкольского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Златоуст Сарыкольского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