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096d" w14:textId="d050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Веселоподольского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Веселоподольского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Веселоподольского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Веселоподольского сельского округа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Веселоподольского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Веселоподольского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Веселоподольского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Веселоподольского сельского округа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Веселоподольского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Веселый Подол Веселоподольского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Ананьевка Веселоподольского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