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9a76" w14:textId="c389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Тагильского сельского округа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23 октября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Тагильского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Тагильского сельского округа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Тагильского сельского округа Сарыкольского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Тагильского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Тагильского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 в границах которого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Сарыкольским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Тагильского сельского округа.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Тагильскогого сельского округа Сарыкольского района Костанайской области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Тагильского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Тагильское Тагильского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Соналы Тагильского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Ермаковка Тагильского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